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BFAF" w14:textId="31325BE5" w:rsidR="00680C58" w:rsidRPr="00DB076A" w:rsidRDefault="00DB076A">
      <w:pPr>
        <w:jc w:val="center"/>
        <w:rPr>
          <w:lang w:val="es-ES"/>
        </w:rPr>
      </w:pPr>
      <w:r>
        <w:rPr>
          <w:b/>
          <w:noProof/>
          <w:color w:val="0E2F5A"/>
          <w:sz w:val="60"/>
          <w:lang w:val="es-ES"/>
        </w:rPr>
        <w:drawing>
          <wp:inline distT="0" distB="0" distL="0" distR="0" wp14:anchorId="3E07E9FF" wp14:editId="4CBE077E">
            <wp:extent cx="6517005" cy="1877695"/>
            <wp:effectExtent l="0" t="0" r="0" b="8255"/>
            <wp:docPr id="5100723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076A">
        <w:rPr>
          <w:b/>
          <w:color w:val="0E2F5A"/>
          <w:sz w:val="60"/>
          <w:lang w:val="es-ES"/>
        </w:rPr>
        <w:t>BOLETÍN DE INSCRIPCIÓN</w:t>
      </w:r>
    </w:p>
    <w:p w14:paraId="76D176A3" w14:textId="77777777" w:rsidR="00680C58" w:rsidRPr="00DB076A" w:rsidRDefault="00000000">
      <w:pPr>
        <w:jc w:val="center"/>
        <w:rPr>
          <w:lang w:val="es-ES"/>
        </w:rPr>
      </w:pPr>
      <w:r w:rsidRPr="00DB076A">
        <w:rPr>
          <w:i/>
          <w:color w:val="0E2F5A"/>
          <w:sz w:val="36"/>
          <w:lang w:val="es-ES"/>
        </w:rPr>
        <w:t>Curso de Experto en Derecho Laboral</w:t>
      </w:r>
    </w:p>
    <w:p w14:paraId="5CC131CA" w14:textId="77777777" w:rsidR="00680C58" w:rsidRPr="00DB076A" w:rsidRDefault="00680C58">
      <w:pPr>
        <w:rPr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59"/>
        <w:gridCol w:w="5255"/>
      </w:tblGrid>
      <w:tr w:rsidR="00680C58" w14:paraId="5C63913C" w14:textId="77777777">
        <w:trPr>
          <w:jc w:val="center"/>
        </w:trPr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7AA005D8" w14:textId="77777777" w:rsidR="00680C58" w:rsidRDefault="00000000">
            <w:r>
              <w:t>Nombre</w:t>
            </w:r>
          </w:p>
        </w:tc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680D2C26" w14:textId="77777777" w:rsidR="00680C58" w:rsidRDefault="00680C58"/>
        </w:tc>
      </w:tr>
      <w:tr w:rsidR="00680C58" w14:paraId="153EE3DB" w14:textId="77777777">
        <w:trPr>
          <w:jc w:val="center"/>
        </w:trPr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72C7860F" w14:textId="77777777" w:rsidR="00680C58" w:rsidRDefault="00000000">
            <w:r>
              <w:t>Apellidos</w:t>
            </w:r>
          </w:p>
        </w:tc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6B6ED06D" w14:textId="77777777" w:rsidR="00680C58" w:rsidRDefault="00680C58"/>
        </w:tc>
      </w:tr>
      <w:tr w:rsidR="00680C58" w14:paraId="006D253A" w14:textId="77777777">
        <w:trPr>
          <w:jc w:val="center"/>
        </w:trPr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28B7FE95" w14:textId="77777777" w:rsidR="00680C58" w:rsidRDefault="00000000">
            <w:r>
              <w:t>Colegio de Abogados de:</w:t>
            </w:r>
          </w:p>
        </w:tc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35AE728C" w14:textId="77777777" w:rsidR="00680C58" w:rsidRDefault="00680C58"/>
        </w:tc>
      </w:tr>
      <w:tr w:rsidR="00680C58" w14:paraId="6179D3C5" w14:textId="77777777">
        <w:trPr>
          <w:jc w:val="center"/>
        </w:trPr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7639D6AB" w14:textId="77777777" w:rsidR="00680C58" w:rsidRDefault="00000000">
            <w:r>
              <w:t>Nº Colegiado</w:t>
            </w:r>
          </w:p>
        </w:tc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23ED4B98" w14:textId="77777777" w:rsidR="00680C58" w:rsidRDefault="00680C58"/>
        </w:tc>
      </w:tr>
      <w:tr w:rsidR="00680C58" w14:paraId="3813F2A4" w14:textId="77777777">
        <w:trPr>
          <w:jc w:val="center"/>
        </w:trPr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19BE0655" w14:textId="77777777" w:rsidR="00680C58" w:rsidRDefault="00000000">
            <w:r>
              <w:t>Teléfono móvil:</w:t>
            </w:r>
          </w:p>
        </w:tc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2A05B596" w14:textId="77777777" w:rsidR="00680C58" w:rsidRDefault="00680C58"/>
        </w:tc>
      </w:tr>
      <w:tr w:rsidR="00680C58" w14:paraId="39460088" w14:textId="77777777">
        <w:trPr>
          <w:jc w:val="center"/>
        </w:trPr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70504B6D" w14:textId="77777777" w:rsidR="00680C58" w:rsidRDefault="00000000">
            <w:r>
              <w:t>Fdo.:</w:t>
            </w:r>
          </w:p>
        </w:tc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536A8A3C" w14:textId="77777777" w:rsidR="00680C58" w:rsidRDefault="00680C58"/>
        </w:tc>
      </w:tr>
      <w:tr w:rsidR="00680C58" w14:paraId="34584670" w14:textId="77777777">
        <w:trPr>
          <w:jc w:val="center"/>
        </w:trPr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4D8F27FD" w14:textId="77777777" w:rsidR="00680C58" w:rsidRDefault="00000000">
            <w:r>
              <w:t>Correo electrónico</w:t>
            </w:r>
          </w:p>
        </w:tc>
        <w:tc>
          <w:tcPr>
            <w:tcW w:w="5270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07FDF2CD" w14:textId="77777777" w:rsidR="00680C58" w:rsidRDefault="00680C58"/>
        </w:tc>
      </w:tr>
    </w:tbl>
    <w:p w14:paraId="399317B8" w14:textId="77777777" w:rsidR="00680C58" w:rsidRDefault="00680C58"/>
    <w:tbl>
      <w:tblPr>
        <w:tblW w:w="0" w:type="auto"/>
        <w:tblLook w:val="04A0" w:firstRow="1" w:lastRow="0" w:firstColumn="1" w:lastColumn="0" w:noHBand="0" w:noVBand="1"/>
      </w:tblPr>
      <w:tblGrid>
        <w:gridCol w:w="816"/>
        <w:gridCol w:w="9698"/>
      </w:tblGrid>
      <w:tr w:rsidR="00680C58" w14:paraId="0AD919B5" w14:textId="77777777" w:rsidTr="00DB076A">
        <w:tc>
          <w:tcPr>
            <w:tcW w:w="817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  <w:shd w:val="clear" w:color="auto" w:fill="0E2F5A"/>
          </w:tcPr>
          <w:p w14:paraId="5B01D04C" w14:textId="77777777" w:rsidR="00680C58" w:rsidRDefault="00000000">
            <w:pPr>
              <w:jc w:val="center"/>
            </w:pPr>
            <w:r>
              <w:rPr>
                <w:color w:val="C9A252"/>
              </w:rPr>
              <w:t>⚖</w:t>
            </w:r>
          </w:p>
        </w:tc>
        <w:tc>
          <w:tcPr>
            <w:tcW w:w="9723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6FA0E75F" w14:textId="1E63469E" w:rsidR="00680C58" w:rsidRDefault="00000000">
            <w:r>
              <w:rPr>
                <w:b/>
              </w:rPr>
              <w:t xml:space="preserve">MODALIDAD:  </w:t>
            </w:r>
            <w:r w:rsidR="00DB076A">
              <w:rPr>
                <w:b/>
              </w:rPr>
              <w:t xml:space="preserve">              </w:t>
            </w:r>
            <w:r>
              <w:rPr>
                <w:b/>
              </w:rPr>
              <w:t xml:space="preserve">PRESENCIAL ☐   </w:t>
            </w:r>
            <w:r w:rsidR="00DB076A">
              <w:rPr>
                <w:b/>
              </w:rPr>
              <w:t xml:space="preserve">                   </w:t>
            </w:r>
            <w:r>
              <w:rPr>
                <w:b/>
              </w:rPr>
              <w:t>ONLINE ☐</w:t>
            </w:r>
          </w:p>
        </w:tc>
      </w:tr>
      <w:tr w:rsidR="00680C58" w14:paraId="1A886442" w14:textId="77777777" w:rsidTr="00DB076A">
        <w:tc>
          <w:tcPr>
            <w:tcW w:w="817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  <w:shd w:val="clear" w:color="auto" w:fill="0E2F5A"/>
          </w:tcPr>
          <w:p w14:paraId="45BBE156" w14:textId="77777777" w:rsidR="00680C58" w:rsidRDefault="00000000">
            <w:pPr>
              <w:jc w:val="center"/>
            </w:pPr>
            <w:r>
              <w:rPr>
                <w:color w:val="C9A252"/>
              </w:rPr>
              <w:t>€</w:t>
            </w:r>
          </w:p>
        </w:tc>
        <w:tc>
          <w:tcPr>
            <w:tcW w:w="9723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7A043E70" w14:textId="5E35F8DF" w:rsidR="00086ABF" w:rsidRPr="00086ABF" w:rsidRDefault="00086ABF" w:rsidP="00086ABF">
            <w:pPr>
              <w:rPr>
                <w:sz w:val="24"/>
                <w:szCs w:val="24"/>
                <w:lang w:val="es-ES"/>
              </w:rPr>
            </w:pPr>
            <w:r w:rsidRPr="00086ABF">
              <w:rPr>
                <w:sz w:val="24"/>
                <w:szCs w:val="24"/>
                <w:lang w:val="es-ES"/>
              </w:rPr>
              <w:t>Colegiados de Jerez de la Frontera y Cádiz</w:t>
            </w:r>
            <w:r>
              <w:rPr>
                <w:sz w:val="24"/>
                <w:szCs w:val="24"/>
                <w:lang w:val="es-ES"/>
              </w:rPr>
              <w:t xml:space="preserve">:  </w:t>
            </w:r>
            <w:r w:rsidRPr="00086ABF">
              <w:rPr>
                <w:b/>
                <w:bCs/>
                <w:sz w:val="24"/>
                <w:szCs w:val="24"/>
                <w:lang w:val="es-ES"/>
              </w:rPr>
              <w:t>350€</w:t>
            </w:r>
          </w:p>
          <w:p w14:paraId="53C07D01" w14:textId="6508339F" w:rsidR="00680C58" w:rsidRDefault="00086ABF" w:rsidP="00086ABF">
            <w:r w:rsidRPr="00086ABF">
              <w:rPr>
                <w:sz w:val="24"/>
                <w:szCs w:val="24"/>
              </w:rPr>
              <w:t xml:space="preserve">Resto </w:t>
            </w:r>
            <w:proofErr w:type="spellStart"/>
            <w:r w:rsidRPr="00086ABF">
              <w:rPr>
                <w:sz w:val="24"/>
                <w:szCs w:val="24"/>
              </w:rPr>
              <w:t>Colegiados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086ABF">
              <w:rPr>
                <w:b/>
                <w:bCs/>
                <w:sz w:val="24"/>
                <w:szCs w:val="24"/>
              </w:rPr>
              <w:t>390€</w:t>
            </w:r>
          </w:p>
        </w:tc>
      </w:tr>
      <w:tr w:rsidR="00680C58" w14:paraId="39373C4F" w14:textId="77777777" w:rsidTr="00DB076A">
        <w:tc>
          <w:tcPr>
            <w:tcW w:w="817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  <w:shd w:val="clear" w:color="auto" w:fill="0E2F5A"/>
          </w:tcPr>
          <w:p w14:paraId="7D7B0A18" w14:textId="77777777" w:rsidR="00680C58" w:rsidRDefault="00000000">
            <w:pPr>
              <w:jc w:val="center"/>
            </w:pPr>
            <w:r>
              <w:rPr>
                <w:color w:val="C9A252"/>
              </w:rPr>
              <w:t>🏛</w:t>
            </w:r>
          </w:p>
        </w:tc>
        <w:tc>
          <w:tcPr>
            <w:tcW w:w="9723" w:type="dxa"/>
            <w:tcBorders>
              <w:top w:val="single" w:sz="10" w:space="0" w:color="C9A252"/>
              <w:left w:val="single" w:sz="10" w:space="0" w:color="C9A252"/>
              <w:bottom w:val="single" w:sz="10" w:space="0" w:color="C9A252"/>
              <w:right w:val="single" w:sz="10" w:space="0" w:color="C9A252"/>
            </w:tcBorders>
          </w:tcPr>
          <w:p w14:paraId="743F3DEA" w14:textId="77777777" w:rsidR="00680C58" w:rsidRDefault="00000000">
            <w:r>
              <w:rPr>
                <w:b/>
              </w:rPr>
              <w:t>CUENTA BANCARIA</w:t>
            </w:r>
            <w:r>
              <w:rPr>
                <w:b/>
              </w:rPr>
              <w:br/>
            </w:r>
            <w:r>
              <w:rPr>
                <w:b/>
                <w:sz w:val="32"/>
              </w:rPr>
              <w:t>ES19 0049 4172 1327 1407 1862</w:t>
            </w:r>
          </w:p>
        </w:tc>
      </w:tr>
    </w:tbl>
    <w:p w14:paraId="171177BF" w14:textId="582EDEB4" w:rsidR="00680C58" w:rsidRPr="00DB076A" w:rsidRDefault="00000000">
      <w:pPr>
        <w:jc w:val="center"/>
        <w:rPr>
          <w:lang w:val="es-ES"/>
        </w:rPr>
      </w:pPr>
      <w:r w:rsidRPr="00DB076A">
        <w:rPr>
          <w:i/>
          <w:lang w:val="es-ES"/>
        </w:rPr>
        <w:t xml:space="preserve">(Cumplimentar y remitir junto con </w:t>
      </w:r>
      <w:r w:rsidR="00DB076A">
        <w:rPr>
          <w:i/>
          <w:lang w:val="es-ES"/>
        </w:rPr>
        <w:t xml:space="preserve">resguardo del ingreso </w:t>
      </w:r>
      <w:proofErr w:type="gramStart"/>
      <w:r w:rsidR="00DB076A">
        <w:rPr>
          <w:i/>
          <w:lang w:val="es-ES"/>
        </w:rPr>
        <w:t xml:space="preserve">a </w:t>
      </w:r>
      <w:r w:rsidRPr="00DB076A">
        <w:rPr>
          <w:b/>
          <w:bCs/>
          <w:i/>
          <w:lang w:val="es-ES"/>
        </w:rPr>
        <w:t xml:space="preserve"> colegio@icabjerez.es</w:t>
      </w:r>
      <w:proofErr w:type="gramEnd"/>
      <w:r w:rsidRPr="00DB076A">
        <w:rPr>
          <w:i/>
          <w:lang w:val="es-ES"/>
        </w:rPr>
        <w:t>)</w:t>
      </w:r>
    </w:p>
    <w:p w14:paraId="142B9416" w14:textId="77777777" w:rsidR="00680C58" w:rsidRDefault="00000000">
      <w:pPr>
        <w:jc w:val="center"/>
      </w:pPr>
      <w:r>
        <w:rPr>
          <w:color w:val="0E2F5A"/>
        </w:rPr>
        <w:t>www.icabjerez.es</w:t>
      </w:r>
    </w:p>
    <w:sectPr w:rsidR="00680C58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5752052">
    <w:abstractNumId w:val="8"/>
  </w:num>
  <w:num w:numId="2" w16cid:durableId="965702482">
    <w:abstractNumId w:val="6"/>
  </w:num>
  <w:num w:numId="3" w16cid:durableId="851458103">
    <w:abstractNumId w:val="5"/>
  </w:num>
  <w:num w:numId="4" w16cid:durableId="342903487">
    <w:abstractNumId w:val="4"/>
  </w:num>
  <w:num w:numId="5" w16cid:durableId="921454386">
    <w:abstractNumId w:val="7"/>
  </w:num>
  <w:num w:numId="6" w16cid:durableId="409431229">
    <w:abstractNumId w:val="3"/>
  </w:num>
  <w:num w:numId="7" w16cid:durableId="796334751">
    <w:abstractNumId w:val="2"/>
  </w:num>
  <w:num w:numId="8" w16cid:durableId="2012947730">
    <w:abstractNumId w:val="1"/>
  </w:num>
  <w:num w:numId="9" w16cid:durableId="148971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ABF"/>
    <w:rsid w:val="0015074B"/>
    <w:rsid w:val="0029639D"/>
    <w:rsid w:val="00326F90"/>
    <w:rsid w:val="00680C58"/>
    <w:rsid w:val="00980C96"/>
    <w:rsid w:val="00AA1D8D"/>
    <w:rsid w:val="00B47730"/>
    <w:rsid w:val="00C565BC"/>
    <w:rsid w:val="00C72068"/>
    <w:rsid w:val="00CB0664"/>
    <w:rsid w:val="00DB076A"/>
    <w:rsid w:val="00F06B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CDEC1"/>
  <w14:defaultImageDpi w14:val="300"/>
  <w15:docId w15:val="{9F419445-01A9-4F5F-92FE-3D4CE4DB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MARTINEZ NAVARRO</cp:lastModifiedBy>
  <cp:revision>2</cp:revision>
  <dcterms:created xsi:type="dcterms:W3CDTF">2026-05-05T17:07:00Z</dcterms:created>
  <dcterms:modified xsi:type="dcterms:W3CDTF">2026-05-05T17:07:00Z</dcterms:modified>
  <cp:category/>
</cp:coreProperties>
</file>